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书名：古今联语汇选  二集  第4册  戏台、杂题、谐谑、谚语投赠</w:t>
      </w:r>
    </w:p>
    <w:p>
      <w:r>
        <w:t>作者：</w:t>
      </w:r>
    </w:p>
    <w:p>
      <w:r>
        <w:t>出版社：上海商务印书馆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古今联语汇选  二集  第4册  戏台、杂题、谐谑、谚语投赠 评论地址：https://www.jiaokey.com/book/detail/12552404.html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