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书名：古今联语汇选  二集  第3册  哀婉廨语学校会馆</w:t>
      </w:r>
    </w:p>
    <w:p>
      <w:r>
        <w:t>作者：</w:t>
      </w:r>
    </w:p>
    <w:p>
      <w:r>
        <w:t>出版社：上海商务印书馆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古今联语汇选  二集  第3册  哀婉廨语学校会馆 评论地址：https://www.jiaokey.com/book/detail/12552403.html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