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唐宋八大家古文读本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唐宋八大家古文读本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本书出售、求购地址：https://www.jiaokey.com/book/detail/12552393.html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关键词搜索：https://www.jiaokey.com/tag/唐宋八大家古文读本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