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书名：陆宣公奏议读本</w:t>
      </w:r>
    </w:p>
    <w:p>
      <w:r>
        <w:t>作者：薛恨生标点</w:t>
      </w:r>
    </w:p>
    <w:p>
      <w:r>
        <w:t>出版社：新文化书社,1934.09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陆宣公奏议读本 评论地址：https://www.jiaokey.com/book/detail/12552391.html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