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书名：四六丛话叙论</w:t>
      </w:r>
    </w:p>
    <w:p>
      <w:r>
        <w:t>作者：孙梅著</w:t>
      </w:r>
    </w:p>
    <w:p>
      <w:r>
        <w:t>出版社：朴社出版经理部,1928.08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四六丛话叙论 评论地址：https://www.jiaokey.com/book/detail/12552362.html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