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书名：遐庵汇稿</w:t>
      </w:r>
    </w:p>
    <w:p>
      <w:r>
        <w:t>作者：王云五署</w:t>
      </w:r>
    </w:p>
    <w:p>
      <w:r>
        <w:t>出版社：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遐庵汇稿 评论地址：https://www.jiaokey.com/book/detail/12552305.html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