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书名：增补曲苑  南词叙录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增补曲苑  南词叙录 评论地址：https://www.jiaokey.com/book/detail/12552290.html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