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书名：五杂俎  下</w:t>
      </w:r>
    </w:p>
    <w:p>
      <w:r>
        <w:t>作者：谢肇淛著</w:t>
      </w:r>
    </w:p>
    <w:p>
      <w:r>
        <w:t>出版社：中央书店,1935.12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五杂俎  下 评论地址：https://www.jiaokey.com/book/detail/12552242.html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