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书名：区域农业资源优势与产业估建设</w:t>
      </w:r>
    </w:p>
    <w:p>
      <w:r>
        <w:t>作者：全国农业资源区划办公室编</w:t>
      </w:r>
    </w:p>
    <w:p>
      <w:r>
        <w:t>出版社：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区域农业资源优势与产业估建设 评论地址：https://www.jiaokey.com/book/detail/12552143.html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