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书名：发展开放的空间  云南“国际大通道”建设理论探索</w:t>
      </w:r>
    </w:p>
    <w:p>
      <w:r>
        <w:t>作者：熊清华，刘鸿武等著</w:t>
      </w:r>
    </w:p>
    <w:p>
      <w:r>
        <w:t>出版社：昆明：云南人民出版社</w:t>
      </w:r>
    </w:p>
    <w:p>
      <w:r>
        <w:t>出版日期：2002.10</w:t>
      </w:r>
    </w:p>
    <w:p>
      <w:r>
        <w:t>总页数：304</w:t>
      </w:r>
    </w:p>
    <w:p>
      <w:r>
        <w:t>更多请访问教客网: www.jiaokey.com</w:t>
      </w:r>
    </w:p>
    <w:p>
      <w:r>
        <w:t>发展开放的空间  云南“国际大通道”建设理论探索 评论地址：https://www.jiaokey.com/book/detail/12552081.html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