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曙光照耀着南海</w:t>
      </w:r>
    </w:p>
    <w:p>
      <w:r>
        <w:rPr>
          <w:rFonts w:ascii="宋体" w:hAnsi="宋体" w:eastAsia="宋体"/>
          <w:sz w:val="24"/>
        </w:rPr>
        <w:t>广东省南海县乡镇企业管理局，广东科技出版编辑部编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曙光照耀着南海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广东省南海县乡镇企业管理局，广东科技出版编辑部编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本书出售、求购地址：https://www.jiaokey.com/book/detail/12552075.html</w:t>
      </w:r>
    </w:p>
    <w:p>
      <w:r>
        <w:t>更多相关图书推荐：https://www.jiaokey.com</w:t>
      </w:r>
    </w:p>
    <w:p>
      <w:r>
        <w:t>广东省南海县乡镇企业管理局，广东科技出版编辑部编 其他作品：https://www.jiaokey.com/tag/广东省南海县乡镇企业管理局，广东科技出版编辑部编.html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关键词搜索：https://www.jiaokey.com/tag/曙光照耀着南海.html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