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书名：中国农村组织与制度的变迁  农村新型合作经济发展探索</w:t>
      </w:r>
    </w:p>
    <w:p>
      <w:r>
        <w:t>作者：秦庆武主编</w:t>
      </w:r>
    </w:p>
    <w:p>
      <w:r>
        <w:t>出版社：北京：中国城市出版社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中国农村组织与制度的变迁  农村新型合作经济发展探索 评论地址：https://www.jiaokey.com/book/detail/12552070.html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