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奇迹竞争术：如何在商业活动中扩张自己、挫败对手</w:t>
      </w:r>
    </w:p>
    <w:p>
      <w:r>
        <w:rPr>
          <w:rFonts w:ascii="宋体" w:hAnsi="宋体" w:eastAsia="宋体"/>
          <w:sz w:val="24"/>
        </w:rPr>
        <w:t>王维亮编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奇迹竞争术：如何在商业活动中扩张自己、挫败对手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本书出售、求购地址：https://www.jiaokey.com/book/detail/12552051.html</w:t>
      </w:r>
    </w:p>
    <w:p>
      <w:r>
        <w:t>更多相关图书推荐：https://www.jiaokey.com</w:t>
      </w:r>
    </w:p>
    <w:p>
      <w:r>
        <w:t>王维亮编 其他作品：https://www.jiaokey.com/tag/王维亮编.html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关键词搜索：https://www.jiaokey.com/tag/奇迹竞争术：如何在商业活动中扩张自己、挫败对手.html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