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美国突发性灾害防御与公众教育</w:t>
      </w:r>
    </w:p>
    <w:p>
      <w:r>
        <w:rPr>
          <w:rFonts w:ascii="宋体" w:hAnsi="宋体" w:eastAsia="宋体"/>
          <w:sz w:val="24"/>
        </w:rPr>
        <w:t>美国联邦紧急事物管理局编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美国突发性灾害防御与公众教育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美国联邦紧急事物管理局编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本书出售、求购地址：https://www.jiaokey.com/book/detail/12551994.html</w:t>
      </w:r>
    </w:p>
    <w:p>
      <w:r>
        <w:t>更多相关图书推荐：https://www.jiaokey.com</w:t>
      </w:r>
    </w:p>
    <w:p>
      <w:r>
        <w:t>美国联邦紧急事物管理局编 其他作品：https://www.jiaokey.com/tag/美国联邦紧急事物管理局编.html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关键词搜索：https://www.jiaokey.com/tag/美国突发性灾害防御与公众教育.html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