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2003服务器架设实例详解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2003服务器架设实例详解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本书出售、求购地址：https://www.jiaokey.com/book/detail/12551950.html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2003服务器架设实例详解.html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