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书名：Phtoshop CS5中文版从入门到精通</w:t>
      </w:r>
    </w:p>
    <w:p>
      <w:r>
        <w:t>作者：腾龙视觉编著</w:t>
      </w:r>
    </w:p>
    <w:p>
      <w:r>
        <w:t>出版社：</w:t>
      </w:r>
    </w:p>
    <w:p>
      <w:r>
        <w:t>出版日期：2010.06</w:t>
      </w:r>
    </w:p>
    <w:p>
      <w:r>
        <w:t>总页数：510</w:t>
      </w:r>
    </w:p>
    <w:p>
      <w:r>
        <w:t>更多请访问教客网: www.jiaokey.com</w:t>
      </w:r>
    </w:p>
    <w:p>
      <w:r>
        <w:t>Phtoshop CS5中文版从入门到精通 评论地址：https://www.jiaokey.com/book/detail/12551947.html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