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CS4影视编辑实例教程</w:t>
      </w:r>
    </w:p>
    <w:p>
      <w:r>
        <w:rPr>
          <w:rFonts w:ascii="宋体" w:hAnsi="宋体" w:eastAsia="宋体"/>
          <w:sz w:val="24"/>
        </w:rPr>
        <w:t>赵洛育，韩东晨，郑伟编著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CS4影视编辑实例教程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赵洛育，韩东晨，郑伟编著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本书出售、求购地址：https://www.jiaokey.com/book/detail/12551934.html</w:t>
      </w:r>
    </w:p>
    <w:p>
      <w:r>
        <w:t>更多相关图书推荐：https://www.jiaokey.com</w:t>
      </w:r>
    </w:p>
    <w:p>
      <w:r>
        <w:t>赵洛育，韩东晨，郑伟编著 其他作品：https://www.jiaokey.com/tag/赵洛育，韩东晨，郑伟编著.html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CS4影视编辑实例教程.html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