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恍若梦中一相逢  谁在唐诗里低吟浅唱</w:t>
      </w:r>
    </w:p>
    <w:p>
      <w:r>
        <w:rPr>
          <w:rFonts w:ascii="宋体" w:hAnsi="宋体" w:eastAsia="宋体"/>
          <w:sz w:val="24"/>
        </w:rPr>
        <w:t>胥智慧著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恍若梦中一相逢  谁在唐诗里低吟浅唱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本书出售、求购地址：https://www.jiaokey.com/book/detail/12551925.html</w:t>
      </w:r>
    </w:p>
    <w:p>
      <w:r>
        <w:t>更多相关图书推荐：https://www.jiaokey.com</w:t>
      </w:r>
    </w:p>
    <w:p>
      <w:r>
        <w:t>胥智慧著 其他作品：https://www.jiaokey.com/tag/胥智慧著.html</w:t>
      </w:r>
    </w:p>
    <w:p>
      <w:r>
        <w:t>西安:陕西师范大学出版社,2010.01 出版图书：https://www.jiaokey.com/tag/西安:陕西师范大学出版社,2010.01.html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