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超级精英  看6000人如何操控60亿人的世界</w:t>
      </w:r>
    </w:p>
    <w:p>
      <w:r>
        <w:rPr>
          <w:rFonts w:ascii="宋体" w:hAnsi="宋体" w:eastAsia="宋体"/>
          <w:sz w:val="24"/>
        </w:rPr>
        <w:t>（美）戴维·罗特科普夫著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超级精英  看6000人如何操控60亿人的世界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（美）戴维·罗特科普夫著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本书出售、求购地址：https://www.jiaokey.com/book/detail/12551917.html</w:t>
      </w:r>
    </w:p>
    <w:p>
      <w:r>
        <w:t>更多相关图书推荐：https://www.jiaokey.com</w:t>
      </w:r>
    </w:p>
    <w:p>
      <w:r>
        <w:t>（美）戴维·罗特科普夫著 其他作品：https://www.jiaokey.com/tag/（美）戴维·罗特科普夫著.html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关键词搜索：https://www.jiaokey.com/tag/超级精英  看6000人如何操控60亿人的世界.html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