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那时汉朝  4  宫廷决斗·霍光舞权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那时汉朝  4  宫廷决斗·霍光舞权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本书出售、求购地址：https://www.jiaokey.com/book/detail/12551905.html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关键词搜索：https://www.jiaokey.com/tag/那时汉朝  4  宫廷决斗·霍光舞权.html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