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刀光谍影  日本浪人对华谍报活动揭秘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刀光谍影  日本浪人对华谍报活动揭秘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本书出售、求购地址：https://www.jiaokey.com/book/detail/12551878.html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关键词搜索：https://www.jiaokey.com/tag/刀光谍影  日本浪人对华谍报活动揭秘.html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