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压力之下  在苛求的世界里养育子女</w:t>
      </w:r>
    </w:p>
    <w:p>
      <w:r>
        <w:rPr>
          <w:rFonts w:ascii="宋体" w:hAnsi="宋体" w:eastAsia="宋体"/>
          <w:sz w:val="24"/>
        </w:rPr>
        <w:t>（加）卡尔·奥诺雷著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压力之下  在苛求的世界里养育子女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（加）卡尔·奥诺雷著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本书出售、求购地址：https://www.jiaokey.com/book/detail/12551823.html</w:t>
      </w:r>
    </w:p>
    <w:p>
      <w:r>
        <w:t>更多相关图书推荐：https://www.jiaokey.com</w:t>
      </w:r>
    </w:p>
    <w:p>
      <w:r>
        <w:t>（加）卡尔·奥诺雷著 其他作品：https://www.jiaokey.com/tag/（加）卡尔·奥诺雷著.html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关键词搜索：https://www.jiaokey.com/tag/压力之下  在苛求的世界里养育子女.html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