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从笑气到面部移植  探索外科移植手术</w:t>
      </w:r>
    </w:p>
    <w:p>
      <w:r>
        <w:rPr>
          <w:rFonts w:ascii="宋体" w:hAnsi="宋体" w:eastAsia="宋体"/>
          <w:sz w:val="24"/>
        </w:rPr>
        <w:t>（英）约翰·范顿著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从笑气到面部移植  探索外科移植手术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（英）约翰·范顿著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本书出售、求购地址：https://www.jiaokey.com/book/detail/12551805.html</w:t>
      </w:r>
    </w:p>
    <w:p>
      <w:r>
        <w:t>更多相关图书推荐：https://www.jiaokey.com</w:t>
      </w:r>
    </w:p>
    <w:p>
      <w:r>
        <w:t>（英）约翰·范顿著 其他作品：https://www.jiaokey.com/tag/（英）约翰·范顿著.html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关键词搜索：https://www.jiaokey.com/tag/从笑气到面部移植  探索外科移植手术.html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