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百年中国新诗史略  《中国新诗总系》导言集</w:t>
      </w:r>
    </w:p>
    <w:p>
      <w:r>
        <w:rPr>
          <w:rFonts w:ascii="宋体" w:hAnsi="宋体" w:eastAsia="宋体"/>
          <w:sz w:val="24"/>
        </w:rPr>
        <w:t>谢冕，孙玉石，洪子诚等编著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百年中国新诗史略  《中国新诗总系》导言集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本书出售、求购地址：https://www.jiaokey.com/book/detail/12551793.html</w:t>
      </w:r>
    </w:p>
    <w:p>
      <w:r>
        <w:t>更多相关图书推荐：https://www.jiaokey.com</w:t>
      </w:r>
    </w:p>
    <w:p>
      <w:r>
        <w:t>谢冕，孙玉石，洪子诚等编著 其他作品：https://www.jiaokey.com/tag/谢冕，孙玉石，洪子诚等编著.html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关键词搜索：https://www.jiaokey.com/tag/百年中国新诗史略  《中国新诗总系》导言集.html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