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把吃出来的病喝回去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把吃出来的病喝回去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本书出售、求购地址：https://www.jiaokey.com/book/detail/12551774.html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关键词搜索：https://www.jiaokey.com/tag/把吃出来的病喝回去.html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