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书名：板料成形性基本理论</w:t>
      </w:r>
    </w:p>
    <w:p>
      <w:r>
        <w:t>作者：吴建军，周维贤著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板料成形性基本理论 评论地址：https://www.jiaokey.com/book/detail/12551739.html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