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进口彩电保护电路原理与维修  第1分册  松下、夏普、日立、三洋</w:t>
      </w:r>
    </w:p>
    <w:p>
      <w:r>
        <w:rPr>
          <w:rFonts w:ascii="宋体" w:hAnsi="宋体" w:eastAsia="宋体"/>
          <w:sz w:val="24"/>
        </w:rPr>
        <w:t>孙铁强，孙铁刚著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进口彩电保护电路原理与维修  第1分册  松下、夏普、日立、三洋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孙铁强，孙铁刚著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本书出售、求购地址：https://www.jiaokey.com/book/detail/12551658.html</w:t>
      </w:r>
    </w:p>
    <w:p>
      <w:r>
        <w:t>更多相关图书推荐：https://www.jiaokey.com</w:t>
      </w:r>
    </w:p>
    <w:p>
      <w:r>
        <w:t>孙铁强，孙铁刚著 其他作品：https://www.jiaokey.com/tag/孙铁强，孙铁刚著.html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关键词搜索：https://www.jiaokey.com/tag/进口彩电保护电路原理与维修  第1分册  松下、夏普、日立、三洋.html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