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马克思主义论坛  第5辑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马克思主义论坛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本书出售、求购地址：https://www.jiaokey.com/book/detail/12551640.html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关键词搜索：https://www.jiaokey.com/tag/马克思主义论坛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