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13-16辑合订本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13-16辑合订本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本书出售、求购地址：https://www.jiaokey.com/book/detail/12551636.html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13-16辑合订本.html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