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书名：昨夜我梦见了和平  邓垂簪日记</w:t>
      </w:r>
    </w:p>
    <w:p>
      <w:r>
        <w:t>作者：（越南）邓垂簪著</w:t>
      </w:r>
    </w:p>
    <w:p>
      <w:r>
        <w:t>出版社：北京:华文出版社,2010.04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昨夜我梦见了和平  邓垂簪日记 评论地址：https://www.jiaokey.com/book/detail/12551635.html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