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书名：正向能量  十大绝招让你将疲劳、压力和恐惧转化为生机、能量和爱心</w:t>
      </w:r>
    </w:p>
    <w:p>
      <w:r>
        <w:t>作者：（美）朱迪斯·欧洛芙著</w:t>
      </w:r>
    </w:p>
    <w:p>
      <w:r>
        <w:t>出版社：北京:中国商业出版社,2010.02</w:t>
      </w:r>
    </w:p>
    <w:p>
      <w:r>
        <w:t>出版日期：</w:t>
      </w:r>
    </w:p>
    <w:p>
      <w:r>
        <w:t>总页数：325</w:t>
      </w:r>
    </w:p>
    <w:p>
      <w:r>
        <w:t>更多请访问教客网: www.jiaokey.com</w:t>
      </w:r>
    </w:p>
    <w:p>
      <w:r>
        <w:t>正向能量  十大绝招让你将疲劳、压力和恐惧转化为生机、能量和爱心 评论地址：https://www.jiaokey.com/book/detail/12551623.html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