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动态环境下组织内部决策权配置的理论与方法</w:t>
      </w:r>
    </w:p>
    <w:p>
      <w:r>
        <w:rPr>
          <w:rFonts w:ascii="宋体" w:hAnsi="宋体" w:eastAsia="宋体"/>
          <w:sz w:val="24"/>
        </w:rPr>
        <w:t>陈建安，仇一颗著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动态环境下组织内部决策权配置的理论与方法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陈建安，仇一颗著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本书出售、求购地址：https://www.jiaokey.com/book/detail/12551582.html</w:t>
      </w:r>
    </w:p>
    <w:p>
      <w:r>
        <w:t>更多相关图书推荐：https://www.jiaokey.com</w:t>
      </w:r>
    </w:p>
    <w:p>
      <w:r>
        <w:t>陈建安，仇一颗著 其他作品：https://www.jiaokey.com/tag/陈建安，仇一颗著.html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关键词搜索：https://www.jiaokey.com/tag/企业管理-经营决策-研究.html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