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书名：求医不如求己家庭中成药使用手册</w:t>
      </w:r>
    </w:p>
    <w:p>
      <w:r>
        <w:t>作者：肖见喜著</w:t>
      </w:r>
    </w:p>
    <w:p>
      <w:r>
        <w:t>出版社：南京：江苏人民出版社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求医不如求己家庭中成药使用手册 评论地址：https://www.jiaokey.com/book/detail/12551550.html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