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两岸一家亲  大陆居民赴台旅游首发团</w:t>
      </w:r>
    </w:p>
    <w:p>
      <w:r>
        <w:rPr>
          <w:rFonts w:ascii="宋体" w:hAnsi="宋体" w:eastAsia="宋体"/>
          <w:sz w:val="24"/>
        </w:rPr>
        <w:t>赵景文编著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两岸一家亲  大陆居民赴台旅游首发团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本书出售、求购地址：https://www.jiaokey.com/book/detail/12551526.html</w:t>
      </w:r>
    </w:p>
    <w:p>
      <w:r>
        <w:t>更多相关图书推荐：https://www.jiaokey.com</w:t>
      </w:r>
    </w:p>
    <w:p>
      <w:r>
        <w:t>赵景文编著 其他作品：https://www.jiaokey.com/tag/赵景文编著.html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关键词搜索：https://www.jiaokey.com/tag/两岸一家亲  大陆居民赴台旅游首发团.html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