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刑事司法及死刑适用若干疑难问题实例剖析</w:t>
      </w:r>
    </w:p>
    <w:p>
      <w:r>
        <w:rPr>
          <w:rFonts w:ascii="宋体" w:hAnsi="宋体" w:eastAsia="宋体"/>
          <w:sz w:val="24"/>
        </w:rPr>
        <w:t>蔡金芳著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刑事司法及死刑适用若干疑难问题实例剖析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本书出售、求购地址：https://www.jiaokey.com/book/detail/12551518.html</w:t>
      </w:r>
    </w:p>
    <w:p>
      <w:r>
        <w:t>更多相关图书推荐：https://www.jiaokey.com</w:t>
      </w:r>
    </w:p>
    <w:p>
      <w:r>
        <w:t>蔡金芳著 其他作品：https://www.jiaokey.com/tag/蔡金芳著.html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关键词搜索：https://www.jiaokey.com/tag/刑事司法及死刑适用若干疑难问题实例剖析.html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