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书名：女人幸福一生的秘密  与男人相处的99法则</w:t>
      </w:r>
    </w:p>
    <w:p>
      <w:r>
        <w:t>作者：叶初夏编著</w:t>
      </w:r>
    </w:p>
    <w:p>
      <w:r>
        <w:t>出版社：哈尔滨：哈尔滨出版社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女人幸福一生的秘密  与男人相处的99法则 评论地址：https://www.jiaokey.com/book/detail/12551509.html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