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宫凰宫·滟歌行</w:t>
      </w:r>
    </w:p>
    <w:p>
      <w:r>
        <w:rPr>
          <w:rFonts w:ascii="宋体" w:hAnsi="宋体" w:eastAsia="宋体"/>
          <w:sz w:val="24"/>
        </w:rPr>
        <w:t>莲赋妩著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宫凰宫·滟歌行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莲赋妩著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本书出售、求购地址：https://www.jiaokey.com/book/detail/12551507.html</w:t>
      </w:r>
    </w:p>
    <w:p>
      <w:r>
        <w:t>更多相关图书推荐：https://www.jiaokey.com</w:t>
      </w:r>
    </w:p>
    <w:p>
      <w:r>
        <w:t>莲赋妩著 其他作品：https://www.jiaokey.com/tag/莲赋妩著.html</w:t>
      </w:r>
    </w:p>
    <w:p>
      <w:r>
        <w:t>北京:国际文化出版公司,2009.08 出版图书：https://www.jiaokey.com/tag/北京:国际文化出版公司,2009.08.html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