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书名：修竹留风  花木卷</w:t>
      </w:r>
    </w:p>
    <w:p>
      <w:r>
        <w:t>作者：李心释著</w:t>
      </w:r>
    </w:p>
    <w:p>
      <w:r>
        <w:t>出版社：广州：花城出版社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修竹留风  花木卷 评论地址：https://www.jiaokey.com/book/detail/12551480.html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