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书名：中老年骨坏死的诊断与治疗</w:t>
      </w:r>
    </w:p>
    <w:p>
      <w:r>
        <w:t>作者：郭永昌，邓爱民著</w:t>
      </w:r>
    </w:p>
    <w:p>
      <w:r>
        <w:t>出版社：上海：上海科技教育出版社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中老年骨坏死的诊断与治疗 评论地址：https://www.jiaokey.com/book/detail/12551449.html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