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合作运动宣传纲要（全）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合作运动宣传纲要（全）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本书出售、求购地址：https://www.jiaokey.com/book/detail/12551409.html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中大图书馆 出版图书：https://www.jiaokey.com/tag/中大图书馆.html</w:t>
      </w:r>
    </w:p>
    <w:p>
      <w:r>
        <w:t>关键词搜索：https://www.jiaokey.com/tag/合作运动宣传纲要（全）.html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