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书名：农林部河北垦业农场之过去现在与将来</w:t>
      </w:r>
    </w:p>
    <w:p>
      <w:r>
        <w:t>作者：常宗会著</w:t>
      </w:r>
    </w:p>
    <w:p>
      <w:r>
        <w:t>出版社：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农林部河北垦业农场之过去现在与将来 评论地址：https://www.jiaokey.com/book/detail/12551396.html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