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农业政策</w:t>
      </w:r>
    </w:p>
    <w:p>
      <w:r>
        <w:rPr>
          <w:rFonts w:ascii="宋体" w:hAnsi="宋体" w:eastAsia="宋体"/>
          <w:sz w:val="24"/>
        </w:rPr>
        <w:t>（德）艾雷贝（F.Aereboe）著；陈彝寿译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（德）艾雷贝（F.Aereboe）著；陈彝寿译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本书出售、求购地址：https://www.jiaokey.com/book/detail/12551388.html</w:t>
      </w:r>
    </w:p>
    <w:p>
      <w:r>
        <w:t>更多相关图书推荐：https://www.jiaokey.com</w:t>
      </w:r>
    </w:p>
    <w:p>
      <w:r>
        <w:t>（德）艾雷贝（F.Aereboe）著；陈彝寿译 其他作品：https://www.jiaokey.com/tag/（德）艾雷贝（F.Aereboe）著；陈彝寿译.html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关键词搜索：https://www.jiaokey.com/tag/农业政策.html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