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兽医细菌学实习指导  第2版</w:t>
      </w:r>
    </w:p>
    <w:p>
      <w:r>
        <w:rPr>
          <w:rFonts w:ascii="宋体" w:hAnsi="宋体" w:eastAsia="宋体"/>
          <w:sz w:val="24"/>
        </w:rPr>
        <w:t>盛彤笙，朱晓屏合编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兽医细菌学实习指导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盛彤笙，朱晓屏合编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国立兽医学院出版委员会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本书出售、求购地址：https://www.jiaokey.com/book/detail/12551323.html</w:t>
      </w:r>
    </w:p>
    <w:p>
      <w:r>
        <w:t>更多相关图书推荐：https://www.jiaokey.com</w:t>
      </w:r>
    </w:p>
    <w:p>
      <w:r>
        <w:t>盛彤笙，朱晓屏合编 其他作品：https://www.jiaokey.com/tag/盛彤笙，朱晓屏合编.html</w:t>
      </w:r>
    </w:p>
    <w:p>
      <w:r>
        <w:t>国立兽医学院出版委员会 出版图书：https://www.jiaokey.com/tag/国立兽医学院出版委员会.html</w:t>
      </w:r>
    </w:p>
    <w:p>
      <w:r>
        <w:t>关键词搜索：https://www.jiaokey.com/tag/兽医细菌学实习指导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