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书名：柿果脱涩试验</w:t>
      </w:r>
    </w:p>
    <w:p>
      <w:r>
        <w:t>作者：陈锡鑫编著</w:t>
      </w:r>
    </w:p>
    <w:p>
      <w:r>
        <w:t>出版社：金陵大学农学院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柿果脱涩试验 评论地址：https://www.jiaokey.com/book/detail/12551311.html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