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书名：傅医生谈非典型肺炎防治</w:t>
      </w:r>
    </w:p>
    <w:p>
      <w:r>
        <w:t>作者：傅恩清编著</w:t>
      </w:r>
    </w:p>
    <w:p>
      <w:r>
        <w:t>出版社：西安：第四军医大学出版社</w:t>
      </w:r>
    </w:p>
    <w:p>
      <w:r>
        <w:t>出版日期：2003.04</w:t>
      </w:r>
    </w:p>
    <w:p>
      <w:r>
        <w:t>总页数：54</w:t>
      </w:r>
    </w:p>
    <w:p>
      <w:r>
        <w:t>更多请访问教客网: www.jiaokey.com</w:t>
      </w:r>
    </w:p>
    <w:p>
      <w:r>
        <w:t>傅医生谈非典型肺炎防治 评论地址：https://www.jiaokey.com/book/detail/12551302.html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