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寓意深远的智慧经典</w:t>
      </w:r>
    </w:p>
    <w:p>
      <w:r>
        <w:rPr>
          <w:rFonts w:ascii="宋体" w:hAnsi="宋体" w:eastAsia="宋体"/>
          <w:sz w:val="24"/>
        </w:rPr>
        <w:t>（古希腊）伊索著；肖俊凤编译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寓意深远的智慧经典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（古希腊）伊索著；肖俊凤编译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本书出售、求购地址：https://www.jiaokey.com/book/detail/12551289.html</w:t>
      </w:r>
    </w:p>
    <w:p>
      <w:r>
        <w:t>更多相关图书推荐：https://www.jiaokey.com</w:t>
      </w:r>
    </w:p>
    <w:p>
      <w:r>
        <w:t>（古希腊）伊索著；肖俊凤编译 其他作品：https://www.jiaokey.com/tag/（古希腊）伊索著；肖俊凤编译.html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关键词搜索：https://www.jiaokey.com/tag/伊索寓言  寓意深远的智慧经典.html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