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像毒一样的读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像毒一样的读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本书出售、求购地址：https://www.jiaokey.com/book/detail/12551260.html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关键词搜索：https://www.jiaokey.com/tag/像毒一样的读.html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