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留在青春华美地带</w:t>
      </w:r>
    </w:p>
    <w:p>
      <w:r>
        <w:rPr>
          <w:rFonts w:ascii="宋体" w:hAnsi="宋体" w:eastAsia="宋体"/>
          <w:sz w:val="24"/>
        </w:rPr>
        <w:t>邓皓著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512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留在青春华美地带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 中国 年代: 现代) 随笔(地点: 中国 年代: 现代) 散文 随笔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本书出售、求购地址：https://www.jiaokey.com/book/detail/12551245.html</w:t>
      </w:r>
    </w:p>
    <w:p>
      <w:r>
        <w:t>更多相关图书推荐：https://www.jiaokey.com</w:t>
      </w:r>
    </w:p>
    <w:p>
      <w:r>
        <w:t>邓皓著 其他作品：https://www.jiaokey.com/tag/邓皓著.html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关键词搜索：https://www.jiaokey.com/tag/散文(地点: 中国 年代: 现代) 随笔(地点: 中国 年代: 现代) 散文 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