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江暖-隔壁房间的性感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江暖-隔壁房间的性感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本书出售、求购地址：https://www.jiaokey.com/book/detail/12551240.html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关键词搜索：https://www.jiaokey.com/tag/江暖-隔壁房间的性感.html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