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书名：殿甲遗事  苏州状元故事</w:t>
      </w:r>
    </w:p>
    <w:p>
      <w:r>
        <w:t>作者：李嘉球著</w:t>
      </w:r>
    </w:p>
    <w:p>
      <w:r>
        <w:t>出版社：苏州:古吴轩出版社,2000.09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殿甲遗事  苏州状元故事 评论地址：https://www.jiaokey.com/book/detail/12551220.html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